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Document Title</w:t>
      </w:r>
    </w:p>
    <w:p>
      <w:pPr>
        <w:pStyle w:val="Heading2"/>
        <w:jc w:val="center"/>
      </w:pPr>
      <w:r>
        <w:t>Heading 1</w:t>
      </w:r>
    </w:p>
    <w:p>
      <w:pPr/>
      <w:r>
        <w:t>Content for heading 1</w:t>
      </w:r>
    </w:p>
    <w:p>
      <w:pPr>
        <w:pStyle w:val="Heading2"/>
        <w:jc w:val="center"/>
      </w:pPr>
      <w:r>
        <w:t>Heading 2</w:t>
      </w:r>
    </w:p>
    <w:p>
      <w:pPr/>
      <w:r>
        <w:t>Content for heading 2</w:t>
      </w:r>
    </w:p>
    <w:p>
      <w:pPr>
        <w:pStyle w:val="Heading2"/>
        <w:jc w:val="center"/>
      </w:pPr>
      <w:r>
        <w:t>Heading 3</w:t>
      </w:r>
    </w:p>
    <w:p>
      <w:pPr/>
      <w:r>
        <w:t>Content for heading 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